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6467" w:rsidRDefault="000A500F">
      <w:pPr>
        <w:jc w:val="center"/>
      </w:pPr>
      <w:r>
        <w:rPr>
          <w:b/>
          <w:sz w:val="44"/>
        </w:rPr>
        <w:t>Businessplan – Vorlage zur individuellen Ausarbeitung</w:t>
      </w:r>
    </w:p>
    <w:p w:rsidR="00116467" w:rsidRDefault="000A500F">
      <w:pPr>
        <w:jc w:val="center"/>
      </w:pPr>
      <w:r>
        <w:br/>
        <w:t>[Hier kann ein neutrales Business-Titelbild eingefügt werden]</w:t>
      </w:r>
      <w:r>
        <w:br/>
      </w:r>
    </w:p>
    <w:p w:rsidR="00116467" w:rsidRDefault="000A500F">
      <w:pPr>
        <w:jc w:val="center"/>
      </w:pPr>
      <w:r>
        <w:t>Klaus Mustermann</w:t>
      </w:r>
      <w:r>
        <w:br/>
        <w:t>Musterstraße 12</w:t>
      </w:r>
      <w:r>
        <w:br/>
        <w:t>12345 Musterstadt</w:t>
      </w:r>
      <w:r>
        <w:br/>
        <w:t>Tel.: 0123 456789</w:t>
      </w:r>
      <w:r>
        <w:br/>
        <w:t>E-Mail: klaus.mustermann@email.de</w:t>
      </w:r>
    </w:p>
    <w:p w:rsidR="00116467" w:rsidRPr="000A500F" w:rsidRDefault="000A500F" w:rsidP="000A500F">
      <w:pPr>
        <w:rPr>
          <w:sz w:val="28"/>
          <w:szCs w:val="28"/>
        </w:rPr>
      </w:pPr>
      <w:r>
        <w:br w:type="page"/>
      </w:r>
      <w:proofErr w:type="spellStart"/>
      <w:r w:rsidRPr="000A500F">
        <w:rPr>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Inhaltsverzeichnis</w:t>
      </w:r>
      <w:proofErr w:type="spellEnd"/>
    </w:p>
    <w:p w:rsidR="00116467" w:rsidRDefault="000A500F">
      <w:r>
        <w:t>1</w:t>
      </w:r>
      <w:r>
        <w:t xml:space="preserve"> Executive Summary</w:t>
      </w:r>
      <w:bookmarkStart w:id="0" w:name="_GoBack"/>
      <w:bookmarkEnd w:id="0"/>
    </w:p>
    <w:p w:rsidR="00116467" w:rsidRDefault="000A500F">
      <w:r>
        <w:t>2 Produkt bzw. Dienstleistung</w:t>
      </w:r>
    </w:p>
    <w:p w:rsidR="00116467" w:rsidRDefault="000A500F">
      <w:r>
        <w:t>2.1 Angebot 1 (Überschrift gemäß Ihres Angebots anpass</w:t>
      </w:r>
      <w:r>
        <w:t>en)</w:t>
      </w:r>
    </w:p>
    <w:p w:rsidR="00116467" w:rsidRDefault="000A500F">
      <w:r>
        <w:t>2.2 Kundennutzen</w:t>
      </w:r>
    </w:p>
    <w:p w:rsidR="00116467" w:rsidRDefault="000A500F">
      <w:r>
        <w:t>2.3 Zielgruppe</w:t>
      </w:r>
    </w:p>
    <w:p w:rsidR="00116467" w:rsidRDefault="000A500F">
      <w:r>
        <w:t>2.4 Alleinstellungsmerkmal</w:t>
      </w:r>
    </w:p>
    <w:p w:rsidR="00116467" w:rsidRDefault="000A500F">
      <w:r>
        <w:t>2.5 Genehmigungen/Zulassungen</w:t>
      </w:r>
    </w:p>
    <w:p w:rsidR="00116467" w:rsidRDefault="000A500F">
      <w:r>
        <w:t>3 Gründerperson/-Team</w:t>
      </w:r>
    </w:p>
    <w:p w:rsidR="00116467" w:rsidRDefault="000A500F">
      <w:r>
        <w:t>4 Marktanalyse</w:t>
      </w:r>
    </w:p>
    <w:p w:rsidR="00116467" w:rsidRDefault="000A500F">
      <w:r>
        <w:t>4.1 Aktuelle Marktsituation/Trends</w:t>
      </w:r>
    </w:p>
    <w:p w:rsidR="00116467" w:rsidRDefault="000A500F">
      <w:r>
        <w:t>4.2 Wettbewerbsanalyse</w:t>
      </w:r>
    </w:p>
    <w:p w:rsidR="00116467" w:rsidRDefault="000A500F">
      <w:r>
        <w:t>4.3 Zielgruppenanalyse</w:t>
      </w:r>
    </w:p>
    <w:p w:rsidR="00116467" w:rsidRDefault="000A500F">
      <w:r>
        <w:t>4.4 Einschätzung des eigenen Marktpotenzials</w:t>
      </w:r>
    </w:p>
    <w:p w:rsidR="00116467" w:rsidRDefault="000A500F">
      <w:r>
        <w:t>5 Marketing</w:t>
      </w:r>
    </w:p>
    <w:p w:rsidR="00116467" w:rsidRDefault="000A500F">
      <w:r>
        <w:t>5.1 Produktpolitik</w:t>
      </w:r>
    </w:p>
    <w:p w:rsidR="00116467" w:rsidRDefault="000A500F">
      <w:r>
        <w:t>5.2 Preispolitik</w:t>
      </w:r>
    </w:p>
    <w:p w:rsidR="00116467" w:rsidRDefault="000A500F">
      <w:r>
        <w:t>5.3 Kommunikationspolitik</w:t>
      </w:r>
    </w:p>
    <w:p w:rsidR="00116467" w:rsidRDefault="000A500F">
      <w:r>
        <w:t>5.4 Vertriebspolitik</w:t>
      </w:r>
    </w:p>
    <w:p w:rsidR="00116467" w:rsidRDefault="000A500F">
      <w:r>
        <w:t>6 Unternehmen und Organisation</w:t>
      </w:r>
    </w:p>
    <w:p w:rsidR="00116467" w:rsidRDefault="000A500F">
      <w:r>
        <w:t>6.1 Rechtsform und Eigentumsverhältnisse</w:t>
      </w:r>
    </w:p>
    <w:p w:rsidR="00116467" w:rsidRDefault="000A500F">
      <w:r>
        <w:t>6.2 Organisation</w:t>
      </w:r>
    </w:p>
    <w:p w:rsidR="00116467" w:rsidRDefault="000A500F">
      <w:r>
        <w:t>6.3 Personal</w:t>
      </w:r>
    </w:p>
    <w:p w:rsidR="00116467" w:rsidRDefault="000A500F">
      <w:r>
        <w:t>6.4 Standort</w:t>
      </w:r>
    </w:p>
    <w:p w:rsidR="00116467" w:rsidRDefault="000A500F">
      <w:r>
        <w:t>7 Finanzplanung und Finanzierung</w:t>
      </w:r>
    </w:p>
    <w:p w:rsidR="00116467" w:rsidRDefault="000A500F">
      <w:r>
        <w:br w:type="page"/>
      </w:r>
    </w:p>
    <w:p w:rsidR="00116467" w:rsidRDefault="000A500F">
      <w:pPr>
        <w:pStyle w:val="berschrift1"/>
      </w:pPr>
      <w:r>
        <w:lastRenderedPageBreak/>
        <w:t xml:space="preserve">1 </w:t>
      </w:r>
      <w:r>
        <w:t>Executive Summary</w:t>
      </w:r>
    </w:p>
    <w:p w:rsidR="00116467" w:rsidRDefault="000A500F">
      <w:r>
        <w:t>Hier beschreibst du kurz und klar dein gesamtes Geschäftsvorhaben. Was ist deine Geschäftsidee? Welche Dienstleistung oder welches Produkt bietest du an? Wer sind deine Kund*innen und was macht dein Angebot besonders? Halte dich hier kurz</w:t>
      </w:r>
      <w:r>
        <w:t xml:space="preserve"> – eine Seite reicht. Tipp: Diese Zusammenfassung schreibst du am besten zum Schluss.</w:t>
      </w:r>
    </w:p>
    <w:p w:rsidR="00116467" w:rsidRDefault="000A500F">
      <w:pPr>
        <w:pStyle w:val="berschrift1"/>
      </w:pPr>
      <w:r>
        <w:t>2 Produkt bzw. Dienstleistung</w:t>
      </w:r>
    </w:p>
    <w:p w:rsidR="00116467" w:rsidRDefault="000A500F">
      <w:r>
        <w:t xml:space="preserve">Beschreibe dein Angebot so, dass es jeder versteht. Was bietest du genau an, und welchen Nutzen hat es für deine Kund*innen? Warum ist dein </w:t>
      </w:r>
      <w:r>
        <w:t>Angebot wichtig oder hilfreich? Wenn du mehrere Produkte oder Leistungen hast, beschreibe jedes einzeln. Beispiele: Friseurdienstleistung, Grafikdesign, Coaching, Catering, Handwerksservice.</w:t>
      </w:r>
    </w:p>
    <w:p w:rsidR="00116467" w:rsidRDefault="000A500F">
      <w:pPr>
        <w:pStyle w:val="berschrift1"/>
      </w:pPr>
      <w:r>
        <w:t>2.1 Angebot 1 (Überschrift gemäß Ihres Angebots anpassen)</w:t>
      </w:r>
    </w:p>
    <w:p w:rsidR="00116467" w:rsidRDefault="000A500F">
      <w:r>
        <w:t>Hier ka</w:t>
      </w:r>
      <w:r>
        <w:t>nnst du dein Hauptangebot vorstellen. Welche Leistungen bietest du konkret an? Wie sieht der Ablauf aus, und was bekommen Kund*innen genau? Beispiel: Beratung, Produktverkauf, Dienstleistung vor Ort oder digital.</w:t>
      </w:r>
    </w:p>
    <w:p w:rsidR="00116467" w:rsidRDefault="000A500F">
      <w:pPr>
        <w:pStyle w:val="berschrift1"/>
      </w:pPr>
      <w:r>
        <w:t>2.2 Kundennutzen</w:t>
      </w:r>
    </w:p>
    <w:p w:rsidR="00116467" w:rsidRDefault="000A500F">
      <w:r>
        <w:t>Erkläre, warum dein Angebo</w:t>
      </w:r>
      <w:r>
        <w:t>t einen Mehrwert bietet. Welches Problem löst du, oder welches Bedürfnis erfüllst du? Wie profitieren Kund*innen davon, dass es dich gibt? Beispiel: Zeitersparnis, Qualität, persönlicher Service, Nachhaltigkeit.</w:t>
      </w:r>
    </w:p>
    <w:p w:rsidR="00116467" w:rsidRDefault="000A500F">
      <w:pPr>
        <w:pStyle w:val="berschrift1"/>
      </w:pPr>
      <w:r>
        <w:t>2.3 Zielgruppe</w:t>
      </w:r>
    </w:p>
    <w:p w:rsidR="00116467" w:rsidRDefault="000A500F">
      <w:r>
        <w:t>Beschreibe deine Zielgruppe m</w:t>
      </w:r>
      <w:r>
        <w:t>öglichst genau. Wer sind deine Kund*innen (Alter, Beruf, Interessen)? Wo leben sie, und wie erreichst du sie am besten? Was ist ihnen wichtig? Je klarer du deine Zielgruppe kennst, desto besser kannst du dein Angebot anpassen.</w:t>
      </w:r>
    </w:p>
    <w:p w:rsidR="00116467" w:rsidRDefault="000A500F">
      <w:pPr>
        <w:pStyle w:val="berschrift1"/>
      </w:pPr>
      <w:r>
        <w:t>2.4 Alleinstellungsmerkmal</w:t>
      </w:r>
    </w:p>
    <w:p w:rsidR="00116467" w:rsidRDefault="000A500F">
      <w:r>
        <w:t>Wa</w:t>
      </w:r>
      <w:r>
        <w:t>s unterscheidet dich von anderen? Warum sollten Kund*innen genau zu dir kommen? Das kann Qualität, Persönlichkeit, Preis, Erfahrung oder ein besonderes Konzept sein.</w:t>
      </w:r>
    </w:p>
    <w:p w:rsidR="00116467" w:rsidRDefault="000A500F">
      <w:pPr>
        <w:pStyle w:val="berschrift1"/>
      </w:pPr>
      <w:r>
        <w:t>2.5 Genehmigungen/Zulassungen</w:t>
      </w:r>
    </w:p>
    <w:p w:rsidR="00116467" w:rsidRDefault="000A500F">
      <w:r>
        <w:t>Braucht dein Vorhaben spezielle Genehmigungen oder Nachweise</w:t>
      </w:r>
      <w:r>
        <w:t>? Zum Beispiel bei Handwerks- oder Gastronomiebetrieben. Notiere hier alle rechtlichen Voraussetzungen, die du erfüllen musst.</w:t>
      </w:r>
    </w:p>
    <w:p w:rsidR="00116467" w:rsidRDefault="000A500F">
      <w:pPr>
        <w:pStyle w:val="berschrift1"/>
      </w:pPr>
      <w:r>
        <w:lastRenderedPageBreak/>
        <w:t>3 Gründerperson/-Team</w:t>
      </w:r>
    </w:p>
    <w:p w:rsidR="00116467" w:rsidRDefault="000A500F">
      <w:r>
        <w:t xml:space="preserve">Stelle dich oder dein Team vor. Welche Qualifikationen, Erfahrungen und Stärken bringst du mit? Was </w:t>
      </w:r>
      <w:r>
        <w:t>motiviert dich, dieses Unternehmen zu gründen? Wenn du im Team gründest: Wer übernimmt welche Aufgaben? Wie ergänzt ihr euch?</w:t>
      </w:r>
    </w:p>
    <w:p w:rsidR="00116467" w:rsidRDefault="000A500F">
      <w:pPr>
        <w:pStyle w:val="berschrift1"/>
      </w:pPr>
      <w:r>
        <w:t>4 Marktanalyse</w:t>
      </w:r>
    </w:p>
    <w:p w:rsidR="00116467" w:rsidRDefault="000A500F">
      <w:r>
        <w:t>Hier zeigst du, dass du deinen Markt kennst. Wie sieht der aktuelle Markt aus, wer sind deine Wettbewerber, und wel</w:t>
      </w:r>
      <w:r>
        <w:t>che Trends gibt es? Welche Chancen und Risiken erkennst du? Tipp: Beobachte auch, wie sich dein Markt in den nächsten Jahren entwickeln könnte.</w:t>
      </w:r>
    </w:p>
    <w:p w:rsidR="00116467" w:rsidRDefault="000A500F">
      <w:pPr>
        <w:pStyle w:val="berschrift1"/>
      </w:pPr>
      <w:r>
        <w:t>4.1 Aktuelle Marktsituation/Trends</w:t>
      </w:r>
    </w:p>
    <w:p w:rsidR="00116467" w:rsidRDefault="000A500F">
      <w:r>
        <w:t xml:space="preserve">Beschreibe die aktuelle Lage in deiner Branche. Welche Trends, Veränderungen </w:t>
      </w:r>
      <w:r>
        <w:t>oder neuen Bedürfnisse gibt es am Markt? Beispiel: Digitalisierung, Nachhaltigkeit, lokale Angebote.</w:t>
      </w:r>
    </w:p>
    <w:p w:rsidR="00116467" w:rsidRDefault="000A500F">
      <w:pPr>
        <w:pStyle w:val="berschrift1"/>
      </w:pPr>
      <w:r>
        <w:t>4.2 Wettbewerbsanalyse</w:t>
      </w:r>
    </w:p>
    <w:p w:rsidR="00116467" w:rsidRDefault="000A500F">
      <w:r>
        <w:t>Wer sind deine Mitbewerber? Was machen sie gut, und wo kannst du dich abheben? Beispiel: besondere Serviceleistungen, Spezialisierun</w:t>
      </w:r>
      <w:r>
        <w:t>g, andere Preisstruktur.</w:t>
      </w:r>
    </w:p>
    <w:p w:rsidR="00116467" w:rsidRDefault="000A500F">
      <w:pPr>
        <w:pStyle w:val="berschrift1"/>
      </w:pPr>
      <w:r>
        <w:t>4.3 Zielgruppenanalyse</w:t>
      </w:r>
    </w:p>
    <w:p w:rsidR="00116467" w:rsidRDefault="000A500F">
      <w:r>
        <w:t>Analysiere, welche Zielgruppen du ansprechen willst. Wie groß ist deine Zielgruppe, und wie erreichst du sie? Beobachte, welche Bedürfnisse oder Trends sich in dieser Gruppe zeigen.</w:t>
      </w:r>
    </w:p>
    <w:p w:rsidR="00116467" w:rsidRDefault="000A500F">
      <w:pPr>
        <w:pStyle w:val="berschrift1"/>
      </w:pPr>
      <w:r>
        <w:t xml:space="preserve">4.4 </w:t>
      </w:r>
      <w:r>
        <w:t>Einschätzung des eigenen Marktpotenzials</w:t>
      </w:r>
    </w:p>
    <w:p w:rsidR="00116467" w:rsidRDefault="000A500F">
      <w:r>
        <w:t>Erläutere, warum du glaubst, dass dein Angebot am Markt erfolgreich sein kann. Was sind deine Stärken, und welche Chancen siehst du? Hier kannst du auch kurz erwähnen, wie du auf Veränderungen reagieren würdest.</w:t>
      </w:r>
    </w:p>
    <w:p w:rsidR="00116467" w:rsidRDefault="000A500F">
      <w:pPr>
        <w:pStyle w:val="berschrift1"/>
      </w:pPr>
      <w:r>
        <w:t>5 M</w:t>
      </w:r>
      <w:r>
        <w:t>arketing</w:t>
      </w:r>
    </w:p>
    <w:p w:rsidR="00116467" w:rsidRDefault="000A500F">
      <w:r>
        <w:t>Hier erklärst du, wie du dein Angebot bekannt machst. Welche Werbemaßnahmen planst du, und wie erreichst du deine Zielgruppe? Zum Beispiel über eine Website, Social Media, Flyer, Werbung oder persönliche Netzwerke.</w:t>
      </w:r>
    </w:p>
    <w:p w:rsidR="00116467" w:rsidRDefault="000A500F">
      <w:pPr>
        <w:pStyle w:val="berschrift1"/>
      </w:pPr>
      <w:r>
        <w:lastRenderedPageBreak/>
        <w:t>6 Unternehmen und Organisation</w:t>
      </w:r>
    </w:p>
    <w:p w:rsidR="00116467" w:rsidRDefault="000A500F">
      <w:r>
        <w:t>H</w:t>
      </w:r>
      <w:r>
        <w:t>ier beschreibst du, wie dein Unternehmen aufgebaut ist. Welche Rechtsform wählst du (z. B. Einzelunternehmen, GbR, UG)? Wie ist die Aufgabenverteilung, hast du Mitarbeitende oder Partner? Wie organisierst du deinen Alltag im Geschäft?</w:t>
      </w:r>
    </w:p>
    <w:p w:rsidR="00116467" w:rsidRDefault="000A500F">
      <w:pPr>
        <w:pStyle w:val="berschrift1"/>
      </w:pPr>
      <w:r>
        <w:t>7 Finanzplanung und F</w:t>
      </w:r>
      <w:r>
        <w:t>inanzierung</w:t>
      </w:r>
    </w:p>
    <w:p w:rsidR="00116467" w:rsidRDefault="000A500F">
      <w:r>
        <w:t>Auch wenn Zahlenplanungen hier nicht enthalten sind, beschreibe kurz, wie du deine Gründung finanzieren möchtest. Woher kommt das Startkapital (Eigenkapital, Kredit, Fördermittel)? Wie stellst du sicher, dass du dauerhaft zahlungsfähig bleibst?</w:t>
      </w:r>
      <w:r>
        <w:t xml:space="preserve"> Tipp: Ein klarer Überblick über deine Einnahmen und Ausgaben gibt dir Sicherheit.</w:t>
      </w:r>
    </w:p>
    <w:sectPr w:rsidR="0011646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A500F"/>
    <w:rsid w:val="00116467"/>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00AC80"/>
  <w14:defaultImageDpi w14:val="300"/>
  <w15:docId w15:val="{14855372-B86E-4AFC-8CE9-34122F357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B282B-53F4-40CA-8451-3B728D227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684</Words>
  <Characters>4314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Kasia Aniela Koziol</cp:lastModifiedBy>
  <cp:revision>2</cp:revision>
  <dcterms:created xsi:type="dcterms:W3CDTF">2013-12-23T23:15:00Z</dcterms:created>
  <dcterms:modified xsi:type="dcterms:W3CDTF">2025-10-30T16:44:00Z</dcterms:modified>
  <cp:category/>
</cp:coreProperties>
</file>